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双语</w:t>
      </w:r>
    </w:p>
    <w:p>
      <w:r>
        <w:rPr>
          <w:rFonts w:ascii="宋体" w:hAnsi="宋体" w:eastAsia="宋体"/>
          <w:sz w:val="24"/>
        </w:rPr>
        <w:t>姚迪克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1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9787309087192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本书用中英文讲述了外汇与汇率、国际结算、国际资本流动、国际金融市场、国际收入、国际储备以及国际货币体系、国际金融机构等。</w:t>
      </w:r>
    </w:p>
    <w:p/>
    <w:p>
      <w:r>
        <w:t>本书出售、求购地址：https://www.jiaokey.com/book/detail/12981525.html</w:t>
      </w:r>
    </w:p>
    <w:p>
      <w:r>
        <w:t>更多世界金融、银行图书推荐：https://www.jiaokey.com</w:t>
      </w:r>
    </w:p>
    <w:p>
      <w:r>
        <w:t>姚迪克 其他作品：https://www.jiaokey.com/tag/姚迪克.html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关键词搜索：https://www.jiaokey.com/tag/国际金融-高等学校-教材-汉、英.html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