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一本书学会商务谈判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一本书学会商务谈判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本书出售、求购地址：https://www.jiaokey.com/book/detail/12981520.html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关键词搜索：https://www.jiaokey.com/tag/一本书学会商务谈判.html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