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考研英语阅读理解模板100篇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本书出售、求购地址：https://www.jiaokey.com/book/detail/12981516.html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关键词搜索：https://www.jiaokey.com/tag/考研英语阅读理解模板100篇.html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