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2013年MBA、MPA、MPAcc管理类联考数学高分突破</w:t>
      </w:r>
    </w:p>
    <w:p>
      <w:r>
        <w:rPr>
          <w:rFonts w:ascii="宋体" w:hAnsi="宋体" w:eastAsia="宋体"/>
          <w:sz w:val="24"/>
        </w:rPr>
        <w:t>孙晓丹，仲毅编著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2013年MBA、MPA、MPAcc管理类联考数学高分突破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孙晓丹，仲毅编著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本书出售、求购地址：https://www.jiaokey.com/book/detail/12981497.html</w:t>
      </w:r>
    </w:p>
    <w:p>
      <w:r>
        <w:t>更多相关图书推荐：https://www.jiaokey.com</w:t>
      </w:r>
    </w:p>
    <w:p>
      <w:r>
        <w:t>孙晓丹，仲毅编著 其他作品：https://www.jiaokey.com/tag/孙晓丹，仲毅编著.html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关键词搜索：https://www.jiaokey.com/tag/2013年MBA、MPA、MPAcc管理类联考数学高分突破.html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