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2013年MBA、MPA、MPAcc管理类联考数学精选500题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2013年MBA、MPA、MPAcc管理类联考数学精选500题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本书出售、求购地址：https://www.jiaokey.com/book/detail/12981496.html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关键词搜索：https://www.jiaokey.com/tag/2013年MBA、MPA、MPAcc管理类联考数学精选500题.html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