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书名：大学生综合素质提升</w:t>
      </w:r>
    </w:p>
    <w:p>
      <w:r>
        <w:t>作者：宁佳英主编</w:t>
      </w:r>
    </w:p>
    <w:p>
      <w:r>
        <w:t>出版社：广州：华南理工大学出版社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大学生综合素质提升 评论地址：https://www.jiaokey.com/book/detail/12981484.html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