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大学生网络思想政治教育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大学生网络思想政治教育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本书出售、求购地址：https://www.jiaokey.com/book/detail/12981483.html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关键词搜索：https://www.jiaokey.com/tag/大学生网络思想政治教育.html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