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经营者业绩评价与激励模式  基于价值创造和生命周期视角的研究</w:t>
      </w:r>
    </w:p>
    <w:p>
      <w:r>
        <w:rPr>
          <w:rFonts w:ascii="宋体" w:hAnsi="宋体" w:eastAsia="宋体"/>
          <w:sz w:val="24"/>
        </w:rPr>
        <w:t>孙世敏，赵希男著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经营者业绩评价与激励模式  基于价值创造和生命周期视角的研究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孙世敏，赵希男著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本书出售、求购地址：https://www.jiaokey.com/book/detail/12981476.html</w:t>
      </w:r>
    </w:p>
    <w:p>
      <w:r>
        <w:t>更多相关图书推荐：https://www.jiaokey.com</w:t>
      </w:r>
    </w:p>
    <w:p>
      <w:r>
        <w:t>孙世敏，赵希男著 其他作品：https://www.jiaokey.com/tag/孙世敏，赵希男著.html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关键词搜索：https://www.jiaokey.com/tag/经营者业绩评价与激励模式  基于价值创造和生命周期视角的研究.html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