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  鲁迅诗文选</w:t>
      </w:r>
    </w:p>
    <w:p>
      <w:r>
        <w:t>作者：鲁迅著</w:t>
      </w:r>
    </w:p>
    <w:p>
      <w:r>
        <w:t>出版社：哈尔滨：哈尔滨出版社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灯下漫笔  鲁迅诗文选 评论地址：https://www.jiaokey.com/book/detail/12981474.html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