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书名：老年常见病大讲堂</w:t>
      </w:r>
    </w:p>
    <w:p>
      <w:r>
        <w:t>作者：蒋泽先编著</w:t>
      </w:r>
    </w:p>
    <w:p>
      <w:r>
        <w:t>出版社：西安：西安交通大学出版社</w:t>
      </w:r>
    </w:p>
    <w:p>
      <w:r>
        <w:t>出版日期：2012.02</w:t>
      </w:r>
    </w:p>
    <w:p>
      <w:r>
        <w:t>总页数：157</w:t>
      </w:r>
    </w:p>
    <w:p>
      <w:r>
        <w:t>更多请访问教客网: www.jiaokey.com</w:t>
      </w:r>
    </w:p>
    <w:p>
      <w:r>
        <w:t>老年常见病大讲堂 评论地址：https://www.jiaokey.com/book/detail/12981456.html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