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中国宏观经济运行的前瞻性分析  基于金融规划宏观经济计量模型的研究</w:t>
      </w:r>
    </w:p>
    <w:p>
      <w:r>
        <w:rPr>
          <w:rFonts w:ascii="宋体" w:hAnsi="宋体" w:eastAsia="宋体"/>
          <w:sz w:val="24"/>
        </w:rPr>
        <w:t>韩云虹著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中国宏观经济运行的前瞻性分析  基于金融规划宏观经济计量模型的研究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本书出售、求购地址：https://www.jiaokey.com/book/detail/12981430.html</w:t>
      </w:r>
    </w:p>
    <w:p>
      <w:r>
        <w:t>更多相关图书推荐：https://www.jiaokey.com</w:t>
      </w:r>
    </w:p>
    <w:p>
      <w:r>
        <w:t>韩云虹著 其他作品：https://www.jiaokey.com/tag/韩云虹著.html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关键词搜索：https://www.jiaokey.com/tag/中国宏观经济运行的前瞻性分析  基于金融规划宏观经济计量模型的研究.html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