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学习宣传道德模范100例</w:t>
      </w:r>
    </w:p>
    <w:p>
      <w:r>
        <w:rPr>
          <w:rFonts w:ascii="宋体" w:hAnsi="宋体" w:eastAsia="宋体"/>
          <w:sz w:val="24"/>
        </w:rPr>
        <w:t>中央文明办编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学习宣传道德模范100例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本书出售、求购地址：https://www.jiaokey.com/book/detail/12981427.html</w:t>
      </w:r>
    </w:p>
    <w:p>
      <w:r>
        <w:t>更多相关图书推荐：https://www.jiaokey.com</w:t>
      </w:r>
    </w:p>
    <w:p>
      <w:r>
        <w:t>中央文明办编 其他作品：https://www.jiaokey.com/tag/中央文明办编.html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关键词搜索：https://www.jiaokey.com/tag/学习宣传道德模范100例.html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