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哈佛最神奇的8堂销售课  震撼心灵的培养销售精英的绝佳秘籍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1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哈佛最神奇的8堂销售课  震撼心灵的培养销售精英的绝佳秘籍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本书出售、求购地址：https://www.jiaokey.com/book/detail/12981409.html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