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2013考研数学复习教程  高等数学分册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2013考研数学复习教程  高等数学分册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本书出售、求购地址：https://www.jiaokey.com/book/detail/12981396.html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关键词搜索：https://www.jiaokey.com/tag/2013考研数学复习教程  高等数学分册.html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