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戒杀的宣言</w:t>
      </w:r>
    </w:p>
    <w:p>
      <w:r>
        <w:rPr>
          <w:rFonts w:ascii="宋体" w:hAnsi="宋体" w:eastAsia="宋体"/>
          <w:sz w:val="24"/>
        </w:rPr>
        <w:t>莲池大师文；子丰居士图；弘一大师诗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戒杀的宣言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莲池大师文；子丰居士图；弘一大师诗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高雄净宗学会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本书出售、求购地址：https://www.jiaokey.com/book/detail/12981368.html</w:t>
      </w:r>
    </w:p>
    <w:p>
      <w:r>
        <w:t>更多相关图书推荐：https://www.jiaokey.com</w:t>
      </w:r>
    </w:p>
    <w:p>
      <w:r>
        <w:t>莲池大师文；子丰居士图；弘一大师诗 其他作品：https://www.jiaokey.com/tag/莲池大师文；子丰居士图；弘一大师诗.html</w:t>
      </w:r>
    </w:p>
    <w:p>
      <w:r>
        <w:t>高雄净宗学会 出版图书：https://www.jiaokey.com/tag/高雄净宗学会.html</w:t>
      </w:r>
    </w:p>
    <w:p>
      <w:r>
        <w:t>关键词搜索：https://www.jiaokey.com/tag/戒杀的宣言.html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