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5  中华民国74年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5  中华民国74年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本书出售、求购地址：https://www.jiaokey.com/book/detail/12981338.html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5  中华民国74年.html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