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书名：僧史略</w:t>
      </w:r>
    </w:p>
    <w:p>
      <w:r>
        <w:t>作者：宁奉敕撰</w:t>
      </w:r>
    </w:p>
    <w:p>
      <w:r>
        <w:t>出版社：金陵刻经处,2008.01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僧史略 评论地址：https://www.jiaokey.com/book/detail/12981327.html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