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书名：广公上人事迹续编  附开示录  行持语录  校订本</w:t>
      </w:r>
    </w:p>
    <w:p>
      <w:r>
        <w:t>作者：承天禅寺编印</w:t>
      </w:r>
    </w:p>
    <w:p>
      <w:r>
        <w:t>出版社：承天禅寺,1993.03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广公上人事迹续编  附开示录  行持语录  校订本 评论地址：https://www.jiaokey.com/book/detail/12981314.html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