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书名：善尊大师语录</w:t>
      </w:r>
    </w:p>
    <w:p>
      <w:r>
        <w:t>作者：高雄净宗学会编</w:t>
      </w:r>
    </w:p>
    <w:p>
      <w:r>
        <w:t>出版社：高雄净宗学会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善尊大师语录 评论地址：https://www.jiaokey.com/book/detail/12981308.html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