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十善业道经述记</w:t>
      </w:r>
    </w:p>
    <w:p>
      <w:r>
        <w:rPr>
          <w:rFonts w:ascii="宋体" w:hAnsi="宋体" w:eastAsia="宋体"/>
          <w:sz w:val="24"/>
        </w:rPr>
        <w:t>筏可大和尚讲述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十善业道经述记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筏可大和尚讲述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本书出售、求购地址：https://www.jiaokey.com/book/detail/12981265.html</w:t>
      </w:r>
    </w:p>
    <w:p>
      <w:r>
        <w:t>更多相关图书推荐：https://www.jiaokey.com</w:t>
      </w:r>
    </w:p>
    <w:p>
      <w:r>
        <w:t>筏可大和尚讲述 其他作品：https://www.jiaokey.com/tag/筏可大和尚讲述.html</w:t>
      </w:r>
    </w:p>
    <w:p>
      <w:r>
        <w:t>香港佛经流通处 出版图书：https://www.jiaokey.com/tag/香港佛经流通处.html</w:t>
      </w:r>
    </w:p>
    <w:p>
      <w:r>
        <w:t>关键词搜索：https://www.jiaokey.com/tag/十善业道经述记.html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