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书名：赞僧功德经  大宝积经  宝梁经  重刻僧护经  佛说因缘僧护经合刊</w:t>
      </w:r>
    </w:p>
    <w:p>
      <w:r>
        <w:t>作者：福建莆田广化寺编</w:t>
      </w:r>
    </w:p>
    <w:p>
      <w:r>
        <w:t>出版社：福建莆田广化寺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赞僧功德经  大宝积经  宝梁经  重刻僧护经  佛说因缘僧护经合刊 评论地址：https://www.jiaokey.com/book/detail/12981263.html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