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死亡的艺术  修订版</w:t>
      </w:r>
    </w:p>
    <w:p>
      <w:r>
        <w:rPr>
          <w:rFonts w:ascii="宋体" w:hAnsi="宋体" w:eastAsia="宋体"/>
          <w:sz w:val="24"/>
        </w:rPr>
        <w:t>慧律法师主讲；康原居士整理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慧律法师主讲；康原居士整理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高雄文殊讲堂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本书出售、求购地址：https://www.jiaokey.com/book/detail/12981256.html</w:t>
      </w:r>
    </w:p>
    <w:p>
      <w:r>
        <w:t>更多相关图书推荐：https://www.jiaokey.com</w:t>
      </w:r>
    </w:p>
    <w:p>
      <w:r>
        <w:t>慧律法师主讲；康原居士整理 其他作品：https://www.jiaokey.com/tag/慧律法师主讲；康原居士整理.html</w:t>
      </w:r>
    </w:p>
    <w:p>
      <w:r>
        <w:t>高雄文殊讲堂 出版图书：https://www.jiaokey.com/tag/高雄文殊讲堂.html</w:t>
      </w:r>
    </w:p>
    <w:p>
      <w:r>
        <w:t>关键词搜索：https://www.jiaokey.com/tag/死亡的艺术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