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书名：十二因缘经  缘起圣道经  稻稈经  大乘舍黎娑擔摩经</w:t>
      </w:r>
    </w:p>
    <w:p>
      <w:r>
        <w:t>作者：</w:t>
      </w:r>
    </w:p>
    <w:p>
      <w:r>
        <w:t>出版社：金陵刻经处,2010.01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十二因缘经  缘起圣道经  稻稈经  大乘舍黎娑擔摩经 评论地址：https://www.jiaokey.com/book/detail/12981237.html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