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书名：《佛教画藏》系列丛书  菩萨部  除盖障菩萨</w:t>
      </w:r>
    </w:p>
    <w:p>
      <w:r>
        <w:t>作者：俞学明编文</w:t>
      </w:r>
    </w:p>
    <w:p>
      <w:r>
        <w:t>出版社：北京:东方出版社,1999.06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《佛教画藏》系列丛书  菩萨部  除盖障菩萨 评论地址：https://www.jiaokey.com/book/detail/12981210.html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