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书名：佛说父母恩重难报经  佛说盂兰盆经  原文  白话合刊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佛说父母恩重难报经  佛说盂兰盆经  原文  白话合刊 评论地址：https://www.jiaokey.com/book/detail/12981192.html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