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护法部  护法神  下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护法部  护法神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本书出售、求购地址：https://www.jiaokey.com/book/detail/12981188.html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护法部  护法神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