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书名：居士须知</w:t>
      </w:r>
    </w:p>
    <w:p>
      <w:r>
        <w:t>作者：释常律著</w:t>
      </w:r>
    </w:p>
    <w:p>
      <w:r>
        <w:t>出版社：多宝讲寺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居士须知 评论地址：https://www.jiaokey.com/book/detail/12981112.html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