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书名：持明圣者修贡玛智仁波切传</w:t>
      </w:r>
    </w:p>
    <w:p>
      <w:r>
        <w:t>作者：德贤慧日编撰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持明圣者修贡玛智仁波切传 评论地址：https://www.jiaokey.com/book/detail/12981111.html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