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书名：满愿  第1集  第17世噶玛巴如来大宝法王开示录</w:t>
      </w:r>
    </w:p>
    <w:p>
      <w:r>
        <w:t>作者：福德海汉藏佛学社编</w:t>
      </w:r>
    </w:p>
    <w:p>
      <w:r>
        <w:t>出版社：福德海汉藏佛学社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满愿  第1集  第17世噶玛巴如来大宝法王开示录 评论地址：https://www.jiaokey.com/book/detail/12981101.html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