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书名：珍惜暇满</w:t>
      </w:r>
    </w:p>
    <w:p>
      <w:r>
        <w:t>作者：益西彭措法师讲授</w:t>
      </w:r>
    </w:p>
    <w:p>
      <w:r>
        <w:t>出版社：佛教交流中心,2011.01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珍惜暇满 评论地址：https://www.jiaokey.com/book/detail/12981100.html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