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书名：弘一大师传  修订新版</w:t>
      </w:r>
    </w:p>
    <w:p>
      <w:r>
        <w:t>作者：陈慧剑著</w:t>
      </w:r>
    </w:p>
    <w:p>
      <w:r>
        <w:t>出版社：天津市大自在视听图书馆,1996.08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弘一大师传  修订新版 评论地址：https://www.jiaokey.com/book/detail/12981085.html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