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书名：《佛说贤者五福德经》讲解</w:t>
      </w:r>
    </w:p>
    <w:p>
      <w:r>
        <w:t>作者：傅味琴著</w:t>
      </w:r>
    </w:p>
    <w:p>
      <w:r>
        <w:t>出版社：浙江省开化县文殊院</w:t>
      </w:r>
    </w:p>
    <w:p>
      <w:r>
        <w:t>出版日期：2008.02</w:t>
      </w:r>
    </w:p>
    <w:p>
      <w:r>
        <w:t>总页数：138</w:t>
      </w:r>
    </w:p>
    <w:p>
      <w:r>
        <w:t>更多请访问教客网: www.jiaokey.com</w:t>
      </w:r>
    </w:p>
    <w:p>
      <w:r>
        <w:t>《佛说贤者五福德经》讲解 评论地址：https://www.jiaokey.com/book/detail/12981073.html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