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金融诈骗拍案惊奇  可惜无人倾听</w:t>
      </w:r>
    </w:p>
    <w:p>
      <w:r>
        <w:rPr>
          <w:rFonts w:ascii="宋体" w:hAnsi="宋体" w:eastAsia="宋体"/>
          <w:sz w:val="24"/>
        </w:rPr>
        <w:t>哈里·马科波洛斯（HarryMarkopolos）著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金融诈骗拍案惊奇  可惜无人倾听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哈里·马科波洛斯（HarryMarkopolos）著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本书出售、求购地址：https://www.jiaokey.com/book/detail/12980837.html</w:t>
      </w:r>
    </w:p>
    <w:p>
      <w:r>
        <w:t>更多相关图书推荐：https://www.jiaokey.com</w:t>
      </w:r>
    </w:p>
    <w:p>
      <w:r>
        <w:t>哈里·马科波洛斯（HarryMarkopolos）著 其他作品：https://www.jiaokey.com/tag/哈里·马科波洛斯（HarryMarkopolos）著.html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关键词搜索：https://www.jiaokey.com/tag/金融诈骗拍案惊奇  可惜无人倾听.html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