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基于多重分形的金融市场复杂特性分析及应用  以中国股票市场为研究对象</w:t>
      </w:r>
    </w:p>
    <w:p>
      <w:r>
        <w:rPr>
          <w:rFonts w:ascii="宋体" w:hAnsi="宋体" w:eastAsia="宋体"/>
          <w:sz w:val="24"/>
        </w:rPr>
        <w:t>苑莹，庄新田著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基于多重分形的金融市场复杂特性分析及应用  以中国股票市场为研究对象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苑莹，庄新田著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股票市场-市场分析-中国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本书出售、求购地址：https://www.jiaokey.com/book/detail/12980779.html</w:t>
      </w:r>
    </w:p>
    <w:p>
      <w:r>
        <w:t>更多相关图书推荐：https://www.jiaokey.com</w:t>
      </w:r>
    </w:p>
    <w:p>
      <w:r>
        <w:t>苑莹，庄新田著 其他作品：https://www.jiaokey.com/tag/苑莹，庄新田著.html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关键词搜索：https://www.jiaokey.com/tag/股票市场-市场分析-中国.html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