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书名：辛亥百年</w:t>
      </w:r>
    </w:p>
    <w:p>
      <w:r>
        <w:t>作者：廖保平著</w:t>
      </w:r>
    </w:p>
    <w:p>
      <w:r>
        <w:t>出版社：天津：天津社会科学院出版社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辛亥百年 评论地址：https://www.jiaokey.com/book/detail/12980772.html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