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剑桥嘴英语词汇练习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剑桥嘴英语词汇练习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本书出售、求购地址：https://www.jiaokey.com/book/detail/12980759.html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关键词搜索：https://www.jiaokey.com/tag/剑桥嘴英语词汇练习.html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