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书名：当商帮已成浮云</w:t>
      </w:r>
    </w:p>
    <w:p>
      <w:r>
        <w:t>作者：徐志频著</w:t>
      </w:r>
    </w:p>
    <w:p>
      <w:r>
        <w:t>出版社：福州:福建教育出版社,2012.01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当商帮已成浮云 评论地址：https://www.jiaokey.com/book/detail/12980735.html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