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  北洋风云</w:t>
      </w:r>
    </w:p>
    <w:p>
      <w:r>
        <w:t>作者：孔繁杰编著</w:t>
      </w:r>
    </w:p>
    <w:p>
      <w:r>
        <w:t>出版社：天津：百花文艺出版社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民国往事  北洋风云 评论地址：https://www.jiaokey.com/book/detail/12980724.html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