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政策不确定性与国际直接投资</w:t>
      </w:r>
    </w:p>
    <w:p>
      <w:r>
        <w:rPr>
          <w:rFonts w:ascii="宋体" w:hAnsi="宋体" w:eastAsia="宋体"/>
          <w:sz w:val="24"/>
        </w:rPr>
        <w:t>张岸元著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0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政策不确定性与国际直接投资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张岸元著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经济政策-影响-国际直接投资-研究-中国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本书出售、求购地址：https://www.jiaokey.com/book/detail/12980708.html</w:t>
      </w:r>
    </w:p>
    <w:p>
      <w:r>
        <w:t>更多相关图书推荐：https://www.jiaokey.com</w:t>
      </w:r>
    </w:p>
    <w:p>
      <w:r>
        <w:t>张岸元著 其他作品：https://www.jiaokey.com/tag/张岸元著.html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关键词搜索：https://www.jiaokey.com/tag/经济政策-影响-国际直接投资-研究-中国.html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