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回访赢单  8个步骤让你的业绩倍增</w:t>
      </w:r>
    </w:p>
    <w:p>
      <w:r>
        <w:rPr>
          <w:rFonts w:ascii="宋体" w:hAnsi="宋体" w:eastAsia="宋体"/>
          <w:sz w:val="24"/>
        </w:rPr>
        <w:t>（美）理查德·M.施罗德（RichardM.Schroder）著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回访赢单  8个步骤让你的业绩倍增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（美）理查德·M.施罗德（RichardM.Schroder）著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本书出售、求购地址：https://www.jiaokey.com/book/detail/12980680.html</w:t>
      </w:r>
    </w:p>
    <w:p>
      <w:r>
        <w:t>更多相关图书推荐：https://www.jiaokey.com</w:t>
      </w:r>
    </w:p>
    <w:p>
      <w:r>
        <w:t>（美）理查德·M.施罗德（RichardM.Schroder）著 其他作品：https://www.jiaokey.com/tag/（美）理查德·M.施罗德（RichardM.Schroder）著.html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关键词搜索：https://www.jiaokey.com/tag/回访赢单  8个步骤让你的业绩倍增.html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