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广告管理学</w:t>
      </w:r>
    </w:p>
    <w:p>
      <w:r>
        <w:rPr>
          <w:rFonts w:ascii="宋体" w:hAnsi="宋体" w:eastAsia="宋体"/>
          <w:sz w:val="24"/>
        </w:rPr>
        <w:t>周茂君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0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周茂君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9787307093560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广告-管理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本书共9章，从广告行政管理、广告审查、广告业自律、广告社监督四个方面，条分缕析地介绍了广告管理学的基本概念和基础理论。</w:t>
      </w:r>
    </w:p>
    <w:p/>
    <w:p>
      <w:r>
        <w:t>本书出售、求购地址：https://www.jiaokey.com/book/detail/12980662.html</w:t>
      </w:r>
    </w:p>
    <w:p>
      <w:r>
        <w:t>更多商品流通与市场图书推荐：https://www.jiaokey.com</w:t>
      </w:r>
    </w:p>
    <w:p>
      <w:r>
        <w:t>周茂君 其他作品：https://www.jiaokey.com/tag/周茂君.html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关键词搜索：https://www.jiaokey.com/tag/广告-管理.html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