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纳税服务  广州国税模式解析</w:t>
      </w:r>
    </w:p>
    <w:p>
      <w:r>
        <w:rPr>
          <w:rFonts w:ascii="宋体" w:hAnsi="宋体" w:eastAsia="宋体"/>
          <w:sz w:val="24"/>
        </w:rPr>
        <w:t>潘雷驰等编著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纳税服务  广州国税模式解析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潘雷驰等编著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本书出售、求购地址：https://www.jiaokey.com/book/detail/12980612.html</w:t>
      </w:r>
    </w:p>
    <w:p>
      <w:r>
        <w:t>更多相关图书推荐：https://www.jiaokey.com</w:t>
      </w:r>
    </w:p>
    <w:p>
      <w:r>
        <w:t>潘雷驰等编著 其他作品：https://www.jiaokey.com/tag/潘雷驰等编著.html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关键词搜索：https://www.jiaokey.com/tag/纳税服务  广州国税模式解析.html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