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书名：中国陶瓷</w:t>
      </w:r>
    </w:p>
    <w:p>
      <w:r>
        <w:t>作者：方李莉著</w:t>
      </w:r>
    </w:p>
    <w:p>
      <w:r>
        <w:t>出版社：北京:五洲传播出版社,2010.01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中国陶瓷 评论地址：https://www.jiaokey.com/book/detail/12980597.html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