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商务礼仪100堂课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商务礼仪100堂课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本书出售、求购地址：https://www.jiaokey.com/book/detail/12980530.html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关键词搜索：https://www.jiaokey.com/tag/商务礼仪100堂课.html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