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最新税收政策下企业涉税76难点深度解析及经典案例</w:t>
      </w:r>
    </w:p>
    <w:p>
      <w:r>
        <w:rPr>
          <w:rFonts w:ascii="宋体" w:hAnsi="宋体" w:eastAsia="宋体"/>
          <w:sz w:val="24"/>
        </w:rPr>
        <w:t>肖太寿主编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最新税收政策下企业涉税76难点深度解析及经典案例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本书出售、求购地址：https://www.jiaokey.com/book/detail/12980523.html</w:t>
      </w:r>
    </w:p>
    <w:p>
      <w:r>
        <w:t>更多相关图书推荐：https://www.jiaokey.com</w:t>
      </w:r>
    </w:p>
    <w:p>
      <w:r>
        <w:t>肖太寿主编 其他作品：https://www.jiaokey.com/tag/肖太寿主编.html</w:t>
      </w:r>
    </w:p>
    <w:p>
      <w:r>
        <w:t>北京:中国市场出版社,2011.11 出版图书：https://www.jiaokey.com/tag/北京:中国市场出版社,2011.11.html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