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剑桥初级英语词汇练习  第2版中文版</w:t>
      </w:r>
    </w:p>
    <w:p>
      <w:r>
        <w:rPr>
          <w:rFonts w:ascii="宋体" w:hAnsi="宋体" w:eastAsia="宋体"/>
          <w:sz w:val="24"/>
        </w:rPr>
        <w:t>（英）雷德曼（RedmanS.），（英）盖尔恩斯（GairnsR.）著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剑桥初级英语词汇练习  第2版中文版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（英）雷德曼（RedmanS.），（英）盖尔恩斯（GairnsR.）著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本书出售、求购地址：https://www.jiaokey.com/book/detail/12980519.html</w:t>
      </w:r>
    </w:p>
    <w:p>
      <w:r>
        <w:t>更多相关图书推荐：https://www.jiaokey.com</w:t>
      </w:r>
    </w:p>
    <w:p>
      <w:r>
        <w:t>（英）雷德曼（RedmanS.），（英）盖尔恩斯（GairnsR.）著 其他作品：https://www.jiaokey.com/tag/（英）雷德曼（RedmanS.），（英）盖尔恩斯（GairnsR.）著.html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关键词搜索：https://www.jiaokey.com/tag/剑桥初级英语词汇练习  第2版中文版.html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