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书名：新闻职业精神论纲</w:t>
      </w:r>
    </w:p>
    <w:p>
      <w:r>
        <w:t>作者：张晓锋著</w:t>
      </w:r>
    </w:p>
    <w:p>
      <w:r>
        <w:t>出版社：北京:中国广播电视出版社,2011.09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新闻职业精神论纲 评论地址：https://www.jiaokey.com/book/detail/12980497.html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