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高效能员工的11项修炼  原优秀员工知道更要做到的60件事</w:t>
      </w:r>
    </w:p>
    <w:p>
      <w:r>
        <w:rPr>
          <w:rFonts w:ascii="宋体" w:hAnsi="宋体" w:eastAsia="宋体"/>
          <w:sz w:val="24"/>
        </w:rPr>
        <w:t>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高效能员工的11项修炼  原优秀员工知道更要做到的60件事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本书出售、求购地址：https://www.jiaokey.com/book/detail/12980478.html</w:t>
      </w:r>
    </w:p>
    <w:p>
      <w:r>
        <w:t>更多相关图书推荐：https://www.jiaokey.com</w:t>
      </w:r>
    </w:p>
    <w:p>
      <w:r>
        <w:t>宋薇编著 其他作品：https://www.jiaokey.com/tag/宋薇编著.html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关键词搜索：https://www.jiaokey.com/tag/高效能员工的11项修炼  原优秀员工知道更要做到的60件事.html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