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十年考研：英语真题全析全解－2000年-2009年  2010</w:t>
      </w:r>
    </w:p>
    <w:p>
      <w:r>
        <w:rPr>
          <w:rFonts w:ascii="宋体" w:hAnsi="宋体" w:eastAsia="宋体"/>
          <w:sz w:val="24"/>
        </w:rPr>
        <w:t>李军主编；郭瑞，张明媚，姚继青，刘薇，都宁编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十年考研：英语真题全析全解－2000年-2009年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李军主编；郭瑞，张明媚，姚继青，刘薇，都宁编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本书出售、求购地址：https://www.jiaokey.com/book/detail/12980382.html</w:t>
      </w:r>
    </w:p>
    <w:p>
      <w:r>
        <w:t>更多相关图书推荐：https://www.jiaokey.com</w:t>
      </w:r>
    </w:p>
    <w:p>
      <w:r>
        <w:t>李军主编；郭瑞，张明媚，姚继青，刘薇，都宁编 其他作品：https://www.jiaokey.com/tag/李军主编；郭瑞，张明媚，姚继青，刘薇，都宁编.html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关键词搜索：https://www.jiaokey.com/tag/十年考研：英语真题全析全解－2000年-2009年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