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淘金高阶考研英语全真题典  1991-2007</w:t>
      </w:r>
    </w:p>
    <w:p>
      <w:r>
        <w:rPr>
          <w:rFonts w:ascii="宋体" w:hAnsi="宋体" w:eastAsia="宋体"/>
          <w:sz w:val="24"/>
        </w:rPr>
        <w:t>钦寅主编；李平，宋君，朱霖玲，田洁，张伟编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淘金高阶考研英语全真题典  1991-2007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钦寅主编；李平，宋君，朱霖玲，田洁，张伟编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本书出售、求购地址：https://www.jiaokey.com/book/detail/12980378.html</w:t>
      </w:r>
    </w:p>
    <w:p>
      <w:r>
        <w:t>更多相关图书推荐：https://www.jiaokey.com</w:t>
      </w:r>
    </w:p>
    <w:p>
      <w:r>
        <w:t>钦寅主编；李平，宋君，朱霖玲，田洁，张伟编 其他作品：https://www.jiaokey.com/tag/钦寅主编；李平，宋君，朱霖玲，田洁，张伟编.html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关键词搜索：https://www.jiaokey.com/tag/淘金高阶考研英语全真题典  1991-2007.html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